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дитяч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ігров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майданчик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 № 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4,10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Героїв Праці, 48-В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226C1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1-03-014668-a" w:history="1">
        <w:r w:rsidR="00286AF9" w:rsidRPr="00286AF9">
          <w:rPr>
            <w:rFonts w:ascii="Times New Roman" w:eastAsia="Times New Roman" w:hAnsi="Times New Roman"/>
            <w:sz w:val="28"/>
            <w:szCs w:val="28"/>
            <w:lang w:eastAsia="ru-RU"/>
          </w:rPr>
          <w:t>UA-2021-11-03-014668-a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дитячих ігрових майданчиків груп № 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4,10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378 868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AF9">
        <w:rPr>
          <w:rFonts w:ascii="Times New Roman" w:eastAsia="Times New Roman" w:hAnsi="Times New Roman"/>
          <w:sz w:val="28"/>
          <w:szCs w:val="28"/>
          <w:lang w:eastAsia="ru-RU"/>
        </w:rPr>
        <w:t>378 868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26C17"/>
    <w:rsid w:val="00286AF9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44E71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62EA0"/>
    <w:rsid w:val="00C819C9"/>
    <w:rsid w:val="00C9436F"/>
    <w:rsid w:val="00CB3434"/>
    <w:rsid w:val="00CE2CCF"/>
    <w:rsid w:val="00CF44EB"/>
    <w:rsid w:val="00D417A2"/>
    <w:rsid w:val="00D57C57"/>
    <w:rsid w:val="00D641D7"/>
    <w:rsid w:val="00D714AE"/>
    <w:rsid w:val="00D82E42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EEA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3-014668-a-kapitalnyj-remont-dytyachyx-ihrovyx-majdanchykiv-hrup-4-10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110</cp:revision>
  <cp:lastPrinted>2021-03-22T13:14:00Z</cp:lastPrinted>
  <dcterms:created xsi:type="dcterms:W3CDTF">2021-03-17T12:08:00Z</dcterms:created>
  <dcterms:modified xsi:type="dcterms:W3CDTF">2021-11-04T13:28:00Z</dcterms:modified>
</cp:coreProperties>
</file>